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陈桂英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居住地：成都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手机：13854774752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邮箱：chen361@sina.com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应聘职位：采购专员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2017.09 - 2020.06    上海交通大学    采购管理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服务机构    中级采购专员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建立和完善采购专员工作流程和标准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负责采购专员相关工作，确保工作质量和效率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与团队成员密切合作，共同完成采购专员目标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为采购专员工作提供专业建议和解决方案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参与采购专员项目规划和执行，协调各方资源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2022.01 - 2023.12    上市公司    采购专员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建立和完善采购专员工作流程和标准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为采购专员工作提供专业建议和解决方案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参与采购专员项目规划和执行，协调各方资源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与团队成员密切合作，共同完成采购专员目标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持续学习采购专员领域新知识和技能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创业公司    中级采购专员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为采购专员工作提供专业建议和解决方案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建立和完善采购专员工作流程和标准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与团队成员密切合作，共同完成采购专员目标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负责采购专员相关工作，确保工作质量和效率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持续学习采购专员领域新知识和技能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2026.01 - 2027.12    专业机构    采购专员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负责采购专员相关工作，确保工作质量和效率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持续学习采购专员领域新知识和技能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与团队成员密切合作，共同完成采购专员目标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参与采购专员项目规划和执行，协调各方资源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建立和完善采购专员工作流程和标准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为采购专员工作提供专业建议和解决方案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问题解决 | 团队协作 | 沟通能力 | 项目管理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