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手机：13925460291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邮箱：huangfang985@126.com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高级采购专员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知名企业    高级采购专员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高级采购专员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行业龙头    高级采购专员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沟通能力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