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手机：15880801559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邮箱：yangna321@126.com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应聘职位：银行客户经理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2008.09 - 2012.06    北京大学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专业机构    高级银行客户经理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服务机构    高级银行客户经理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上市公司    资深银行客户经理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国有企业    资深银行客户经理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数据分析 | 沟通能力 | 项目管理 | 团队协作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