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手机：13907445734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邮箱：luotao965@qq.com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应聘职位：银行客户经理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北京大学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银行客户经理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创业公司    银行客户经理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国有企业    中级银行客户经理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知名企业    银行客户经理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团队协作 | 数据分析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