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手机：15975665206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邮箱：huang705@gmail.com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应聘职位：银行客户经理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中山大学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高级银行客户经理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知名企业    高级银行客户经理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行业龙头    高级银行客户经理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咨询公司    高级银行客户经理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专业技能 | 项目管理 | 问题解决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