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手机：15243866460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邮箱：luoming695@163.com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SAP    高级销售代表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vivo    高级销售代表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微软    资深销售代表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戴尔    高级销售代表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客户关系管理 | 销售预测 | 客户开发 | 渠道管理 | CRM系统 | 销售技巧 | 商务谈判 | 市场分析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