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手机：15069242545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邮箱：zhaojun903@gmail.com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资深销售代表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vivo    高级销售代表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SAP    资深销售代表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OPPO    高级销售代表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客户关系管理 | 销售预测 | 商务谈判 | 渠道管理 | 销售技巧 | CRM系统 | 市场分析 | 客户开发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