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手机：15162608005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邮箱：gaoming932@sina.com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北京大学    项目管理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高级项目经理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IBM    高级项目经理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文思海辉    高级项目经理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华为    高级项目经理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PMP | 团队管理 | 风险管理 | 需求管理 | 沟通协调 | 敏捷开发 | Scrum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