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手机：15252604023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邮箱：huangjing706@sina.com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华中科技大学    计算机科学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IBM    资深项目经理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华为    高级项目经理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阿里巴巴    高级项目经理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埃森哲    高级项目经理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沟通协调 | 项目管理 | 需求管理 | 风险管理 | Scrum | PMP | 敏捷开发 | 团队管理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