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手机：15836080832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邮箱：zhumin820@sina.com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应聘职位：风险控制专员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上海交通大学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高级风险控制专员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咨询公司    资深风险控制专员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创业公司    高级风险控制专员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参与风险控制专员项目规划和执行，协调各方资源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专业机构    高级风险控制专员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负责风险控制专员相关工作，确保工作质量和效率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为风险控制专员工作提供专业建议和解决方案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持续学习风险控制专员领域新知识和技能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建立和完善风险控制专员工作流程和标准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与团队成员密切合作，共同完成风险控制专员目标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风险控制专员团队建设：培养团队能力，提升整体水平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问题解决 | 项目管理 | 数据分析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