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手机：13969122809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邮箱：linyang342@sina.com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高级风险控制专员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专业机构    高级风险控制专员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咨询公司    高级风险控制专员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高级风险控制专员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团队协作 | 专业技能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