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手机：15225136062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邮箱：zhang508@126.com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复旦大学    信息安全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网易    中级DevOps工程师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小米    DevOps工程师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阿里巴巴    DevOps工程师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快手    DevOps工程师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Terraform | AWS | 阿里云 | Docker | Jenkins | Linux | Kubernetes | Git | Prometheus | Grafana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