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手机：15970219302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邮箱：sunfang124@gmail.com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中级HRBP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知名企业    中级HRBP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咨询公司    HRBP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服务机构    中级HRBP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沟通能力 | 团队协作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