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手机：15811753152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邮箱：zhangjing640@qq.com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应聘职位：HRBP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南京大学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高级HRBP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行业龙头    高级HRBP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知名企业    高级HRBP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上市公司    高级HRBP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数据分析 | 问题解决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