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手机：15931206381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邮箱：yangjuan543@sina.com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2006.09 - 2009.06    南京大学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高级HRBP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知名企业    高级HRBP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国有企业    高级HRBP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上市公司    资深HRBP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数据分析 | 项目管理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