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杨霞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年龄：38岁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居住地：大连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手机：18919171713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邮箱：yangxia170@163.com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应聘职位：HRBP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2009.09 - 2013.06    复旦大学    经济学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行业龙头    高级HRBP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参与HRBP项目规划和执行，协调各方资源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为HRBP工作提供专业建议和解决方案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持续学习HRBP领域新知识和技能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与团队成员密切合作，共同完成HRBP目标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负责HRBP相关工作，确保工作质量和效率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2012.01 - 2015.12    国有企业    资深HRBP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参与HRBP项目规划和执行，协调各方资源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为HRBP工作提供专业建议和解决方案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负责HRBP相关工作，确保工作质量和效率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持续学习HRBP领域新知识和技能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建立和完善HRBP工作流程和标准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与团队成员密切合作，共同完成HRBP目标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民营企业    资深HRBP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为HRBP工作提供专业建议和解决方案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持续学习HRBP领域新知识和技能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负责HRBP相关工作，确保工作质量和效率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建立和完善HRBP工作流程和标准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参与HRBP项目规划和执行，协调各方资源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与团队成员密切合作，共同完成HRBP目标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2017.01 - 2020.12    上市公司    高级HRBP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建立和完善HRBP工作流程和标准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为HRBP工作提供专业建议和解决方案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参与HRBP项目规划和执行，协调各方资源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负责HRBP相关工作，确保工作质量和效率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与团队成员密切合作，共同完成HRBP目标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问题解决 | 专业技能 | 数据分析 | 沟通能力 | 项目管理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