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手机：15200673668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邮箱：wangjun639@126.com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应聘职位：HRBP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2016.09 - 2019.06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中级HRBP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咨询公司    中级HRBP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专业机构    HRBP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建立和完善HRBP工作流程和标准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民营企业    中级HRBP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负责HRBP相关工作，确保工作质量和效率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与团队成员密切合作，共同完成HRBP目标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持续学习HRBP领域新知识和技能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参与HRBP项目规划和执行，协调各方资源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为HRBP工作提供专业建议和解决方案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HRBP创新项目：引入新方法，获得良好效果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专业技能 | 沟通能力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