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何明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手机：15134851076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邮箱：heming394@163.com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应聘职位：UI/UX设计师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上海交通大学    美术学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滴滴    资深UI/UX设计师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用户体验优化项目：通过用户研究发现问题，优化关键流程，转化率提升25%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品牌视觉升级：主导品牌视觉形象升级，提升品牌认知度和用户好感度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设计系统建设：建立完整的设计系统，包含组件库、设计规范等，提升设计效率50%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小红书    高级UI/UX设计师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品牌视觉升级：主导品牌视觉形象升级，提升品牌认知度和用户好感度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跨平台设计统一：统一多端产品设计语言，提升用户体验一致性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华为    高级UI/UX设计师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品牌视觉升级：主导品牌视觉形象升级，提升品牌认知度和用户好感度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跨平台设计统一：统一多端产品设计语言，提升用户体验一致性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用户体验优化项目：通过用户研究发现问题，优化关键流程，转化率提升25%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美团    资深UI/UX设计师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移动应用界面重设计：主导核心产品界面改版，提升用户体验，用户满意度提升35%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设计系统建设：建立完整的设计系统，包含组件库、设计规范等，提升设计效率50%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用户体验优化项目：通过用户研究发现问题，优化关键流程，转化率提升25%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Adobe XD | Sketch | 原型设计 | 视觉设计 | Illustrator | 用户研究 | 交互设计 | Photoshop | 用户体验设计 | Figma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